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473" w14:textId="f2e4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2013 года № 88-V.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в сфере оказания государственных услуг.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Start w:name="z1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1-2)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подпунктами 1-3) и 1-4)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"одного окна" –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2-1)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"/>
    <w:bookmarkStart w:name="z8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4"/>
    <w:bookmarkStart w:name="z1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общественно значимая услуга – государственная услуга, осуществляемая на непрерывной основе и направленная на удовлетворение законных интересов общества;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4-2)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предусмотрено дополнить подпунктом 5-1)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государственных услуг – классифицированный перечень государственных услуг;</w:t>
      </w:r>
    </w:p>
    <w:bookmarkEnd w:id="7"/>
    <w:bookmarkStart w:name="z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9"/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пилотный проект в сфере оказания государственных услуг – процесс по апробации изменения процессов, подходов при оказании государственных услуг;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за качеством оказания государственных услуг – деятельность по проверке, профилактическому контролю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автоматизация процесса 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6"/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проактивная услуга – государственная услуга, оказываемая без заявления услугополучателя по инициативе услугодателя;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Start w:name="z1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стационарное абонентское устройство – средство связи, обеспечивающее передачу или прием на расстоянии заданной абонентом информации при помощи электрических сигналов, передаваемых по проводам, или радиосигналов;</w:t>
      </w:r>
    </w:p>
    <w:bookmarkEnd w:id="18"/>
    <w:bookmarkStart w:name="z1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 оказания государственных услуг</w:t>
      </w:r>
    </w:p>
    <w:bookmarkStart w:name="z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сфере оказания государственных услуг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21"/>
    <w:bookmarkStart w:name="z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 на основе следующих основных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и доступности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Права услугополучателей</w:t>
      </w:r>
    </w:p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Услугополучатели имеют право: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доступной форме от услугодателя полную и достоверную информацию о порядке предоставления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 в соответствии с подзаконным нормативным правовым актом, определяющим порядок оказания государственной услуги;</w:t>
      </w:r>
    </w:p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 законодательными актами Республики Казахстан;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и (или) электронной форме в соответствии с законодательством Республики Казахстан;</w:t>
      </w:r>
    </w:p>
    <w:bookmarkEnd w:id="25"/>
    <w:bookmarkStart w:name="z1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получать государственные услуги по принципу "одного заявления";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публичных обсуждениях проектов подзаконных нормативных правовых актов, определяющих порядок оказания государственных услуг,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обращаться в суд с иском о защите нарушенных прав, свобод и законных интересов в сфере оказания государственных услуг;</w:t>
      </w:r>
    </w:p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актом, определяющим порядок оказания государственной услуги.</w:t>
      </w:r>
    </w:p>
    <w:bookmarkEnd w:id="27"/>
    <w:bookmarkStart w:name="z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Права и обязанности услугодателей</w:t>
      </w:r>
    </w:p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Услугодатели имеют право: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информацию, необходимую для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обязаны: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полную и достоверную информацию о порядке оказания государственных услуг услугополучателям в доступной форме;</w:t>
      </w:r>
    </w:p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законодательством Республики Казахстан;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подзаконным нормативным правовым актом, определяющим порядок оказания государственной услуги , за исключением государственных услуг, оказываемых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bookmarkStart w:name="z1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жалобы услугополучателей и информировать их о результатах рассмотрения в сроки,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возможность получения информации услугополучателями о стадии исполнения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отказывать в оказании государственных услуг в случаях и по основаниям, которые установлены законами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государственных услуг не допускается истребования от услугополучателей: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документов;</w:t>
      </w:r>
    </w:p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засвидетельствованных копий документов, оригиналы которых представлены для сверки услугодателю, Государственной корпорации, за исключением случаев, предусмотренных законодательством Республики Казахстан о социальной защите.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СФЕРЕ ОКАЗАНИЯ ГОСУДАРСТВЕННЫХ УСЛУГ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 по оценке и контролю за качеством оказания государственных услуг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качеством оказания государственных услуг, на основе анализа и мониторинга вырабатывает предложения, направленные на предупреждение нарушений при их оказании и обеспечение прав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формирование,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02.11.2015 </w:t>
      </w:r>
      <w:r>
        <w:rPr>
          <w:rFonts w:ascii="Times New Roman"/>
          <w:b w:val="false"/>
          <w:i w:val="false"/>
          <w:color w:val="000000"/>
          <w:sz w:val="28"/>
        </w:rPr>
        <w:t>№ 384-V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02.11.2015 </w:t>
      </w:r>
      <w:r>
        <w:rPr>
          <w:rFonts w:ascii="Times New Roman"/>
          <w:b w:val="false"/>
          <w:i w:val="false"/>
          <w:color w:val="ff0000"/>
          <w:sz w:val="28"/>
        </w:rPr>
        <w:t>№ 384-V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13.06.2018 </w:t>
      </w:r>
      <w:r>
        <w:rPr>
          <w:rFonts w:ascii="Times New Roman"/>
          <w:b w:val="false"/>
          <w:i w:val="false"/>
          <w:color w:val="000000"/>
          <w:sz w:val="28"/>
        </w:rPr>
        <w:t>№ 160-VI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предусмотрено исключить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правила ведения реестра государственных услуг;</w:t>
      </w:r>
    </w:p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ведение реестра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проектов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мониторинг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Start w:name="z1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разрабатывает и утверждает правила сбора, обработки и хранения биометрических данных физических лиц для их биометрической аутентификации при оказании государственных услуг по согласованию с уполномоченным органом в сфере защиты персональных данных;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предложения по совершенствованию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оказания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с 01.03.2016);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координирует работу Единого контакт-центра;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согласование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осуществляет проверку деятельности Государственной корпорации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вправе получать от государственных органов и организаций сведения о деятельности Государственной корпорации;</w:t>
      </w:r>
    </w:p>
    <w:bookmarkStart w:name="z1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координирует деятельность центральных государственных органов,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управления, утвержденными Правительством Республики Казахстан (далее – правила цифровой трансформации государственного управления);</w:t>
      </w:r>
    </w:p>
    <w:bookmarkEnd w:id="39"/>
    <w:bookmarkStart w:name="z2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осуществляет оценку процессов автоматизации государственных услуг;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утверждает порядок оказания проактивных услуг;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>
        <w:rPr>
          <w:rFonts w:ascii="Times New Roman"/>
          <w:b w:val="false"/>
          <w:i w:val="false"/>
          <w:color w:val="000000"/>
          <w:sz w:val="28"/>
        </w:rPr>
        <w:t>№ 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правила деятельности Государственной корпорации;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и контроль за деятельностью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Государственной корпорации и ее взаимодействие с услугодателями;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согласование проектов подзаконных нормативных правовых актов, определяющих порядок оказания государственных услуг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совершенствованию подзаконных нормативных правовых актов, определяющих порядок оказания государственных услуг, оказываемых через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ценообразования на услуги, оказываемые Государственной корпорацией.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центральных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утверждают подзаконные нормативные правовые акты, определяющие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повышение качества, доступность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повышение квалификации работников в сфере оказания государственных услуг, общения с лицами с инвалидностью;</w:t>
      </w:r>
    </w:p>
    <w:bookmarkStart w:name="z1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4"/>
    <w:bookmarkStart w:name="z1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которые установлены законодательством Республики Казахстан;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предоставляют информацию о порядке оказания государственных услуг в Единый контакт-центр;</w:t>
      </w:r>
    </w:p>
    <w:bookmarkStart w:name="z18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координируют деятельность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>
        <w:rPr>
          <w:rFonts w:ascii="Times New Roman"/>
          <w:b w:val="false"/>
          <w:i w:val="false"/>
          <w:color w:val="000000"/>
          <w:sz w:val="28"/>
        </w:rPr>
        <w:t>№ 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доступность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информированность услугополучателей в доступной форме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меры, направленные на восстановление нарушенных прав, свобод и законных интересов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повышение квалификации работников в сфере оказания государственных услуг, общения с лицами с инвалидностью;</w:t>
      </w:r>
    </w:p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реинжиниринг оказания государственных услуг в соответствии с правилами цифровой трансформации государственного управления;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информацию о порядке оказания государственных услуг в Единый контакт-центр;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соблюдение услугодателями подзаконных нормативных правовых актов, определяющих порядок оказания государственных услуг;</w:t>
      </w:r>
    </w:p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03.12.2015 </w:t>
      </w:r>
      <w:r>
        <w:rPr>
          <w:rFonts w:ascii="Times New Roman"/>
          <w:b w:val="false"/>
          <w:i w:val="false"/>
          <w:color w:val="ff0000"/>
          <w:sz w:val="28"/>
        </w:rPr>
        <w:t>№ 433-V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06.02.2023 </w:t>
      </w:r>
      <w:r>
        <w:rPr>
          <w:rFonts w:ascii="Times New Roman"/>
          <w:b w:val="false"/>
          <w:i w:val="false"/>
          <w:color w:val="000000"/>
          <w:sz w:val="28"/>
        </w:rPr>
        <w:t>№ 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11-1. Организация деятельности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"одного окна", регистрации залога движимого имущества, не подлежащего обязательной государственной регистрации, физических и юридических лиц, технического обследования зданий, сооружений и (или) их составляющих, государственной регистрации прав на недвижимое имущество, ведения государственного земельного кадастра, пенсионного и социального обеспечения, государственной регистрации юридических лиц, являющихся коммерческими организациями, и учетной регистрации их филиалов и представительств.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лицам запрещается осуществление деятельности единого провайдера.</w:t>
      </w:r>
    </w:p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создается в форме акционерного общества, является некоммерческой организацией.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имеет свои филиалы.</w:t>
      </w:r>
    </w:p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органов.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повышение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предусмотрено дополнить подпунктом 2-1)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информированность услугополучателей о порядке оказания государственных услуг;</w:t>
      </w:r>
    </w:p>
    <w:bookmarkStart w:name="z1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работники Государственной корпорации, имеющие доступ к персональным данным граждан, а также участвующие в процессе оказания государственных услуг, подлежат проверке в порядке, определяемом уполномоченным органом в сфере информатизации по согласованию с Комитетом национальной безопасности Республики Казахстан;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услугополучателей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повышение квалификации работников в сфере оказания государственных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государственные услуги физическим и (или) юридическим лицам по принципу "одного окна" в соответствии с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6-1) предусмотрен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предоставляет уполномоченному органу по оценке и контролю за качеством оказания государственных услуг информацию по государственным услугам, оказываемым через Государственную корпорацию, для проведения оценки качества оказания государственных услуг;</w:t>
      </w:r>
    </w:p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сбор, обработку и хранение биометрических данных физических лиц для их биометрической аутентификации при оказании государственных услуг;</w:t>
      </w:r>
    </w:p>
    <w:bookmarkEnd w:id="56"/>
    <w:bookmarkStart w:name="z1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осуществляет ведение базы биометрических данных физических лиц для их биометрической аутентификации при оказании государственных услуг;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предусмотрено дополнить подпунктом 6-4)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11-1 в соответствии с Законом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2 предусмотрено дополнить статьей 11-2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РЕЕСТР, ПОДЗАКОННЫЙ НОРМАТИВНЫЙ ПРАВОВОЙ АКТ, ОПРЕДЕЛЯЮЩИЙ ПОРЯДОК ОКАЗАНИЯ ГОСУДАРСТВЕННЫХ УСЛУГ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12 предусмотрена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Реестр государственных услуг</w:t>
      </w:r>
    </w:p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подлежат включению в реестр государственных услуг.</w:t>
      </w:r>
    </w:p>
    <w:bookmarkEnd w:id="59"/>
    <w:bookmarkStart w:name="z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ведения реестра государственных услуг, а также его структура определяются уполномоченным органом в сфере оказания государственных услуг.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Общие требования к разработке и утверждению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с изменением, внесенным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акты, определяющие порядок оказания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проектов подзаконных нормативных правовых актов, определяющих порядок оказания государственных услуг, осуществляются в соответствии с Законом Республики Казахстан "О правовых актах".</w:t>
      </w:r>
    </w:p>
    <w:bookmarkEnd w:id="62"/>
    <w:bookmarkStart w:name="z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подзаконного нормативного правового акта, определяющего порядок оказания государственной услуги, подлежит публичному обсуждению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3"/>
    <w:bookmarkStart w:name="z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Принятие, изменение, дополнение и отмена подзаконных нормативных правовых актов, определяющих порядок оказания государственных услуг,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 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Требования к содержанию подзаконного нормативного правового акта, определяющего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Подзаконный нормативный правовой акт, определяющий порядок оказания государственной услуги, предусматривает: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действий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структурных подразделений (работников) услугодателя в процессе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с Государственной корпорацией и (или) иными услугодателями, а также использования информационных систем в процессе оказания государственной услуги;</w:t>
      </w:r>
    </w:p>
    <w:bookmarkStart w:name="z1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результата оказания государственной услуги;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направления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услугодателям;</w:t>
      </w:r>
    </w:p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приложение с перечнем основных требований к оказанию государственной услуги, которое содержит:</w:t>
      </w:r>
    </w:p>
    <w:bookmarkEnd w:id="66"/>
    <w:bookmarkStart w:name="z1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услугодателя;</w:t>
      </w:r>
    </w:p>
    <w:bookmarkEnd w:id="68"/>
    <w:bookmarkStart w:name="z1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предоставления государственной услуги; 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услуги; 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оказания государственной услуги; </w:t>
      </w:r>
    </w:p>
    <w:bookmarkEnd w:id="71"/>
    <w:bookmarkStart w:name="z15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услуги;</w:t>
      </w:r>
    </w:p>
    <w:bookmarkEnd w:id="72"/>
    <w:bookmarkStart w:name="z1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bookmarkEnd w:id="73"/>
    <w:bookmarkStart w:name="z1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услугодателя, Государственной корпорации и объектов информации;</w:t>
      </w:r>
    </w:p>
    <w:bookmarkEnd w:id="74"/>
    <w:bookmarkStart w:name="z1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истребуемых у услугополучателя для оказания государственной услуги;</w:t>
      </w:r>
    </w:p>
    <w:bookmarkEnd w:id="75"/>
    <w:bookmarkStart w:name="z16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законами Республики Казахстан;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Публичное обсуждение проектов подзаконных нормативных правовых актов, определяющих порядок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15 - в редакции Закона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Публичное обсуждение проектов подзаконных нормативных правовых актов, определяющих порядок оказания государственных услуг, проводится с целью учета замечаний и предложений физических и юридических лиц, права, свободы и законные интересы которых затрагиваются подзаконными нормативными правовыми актами, определяющими порядок оказания государственных услуг.</w:t>
      </w:r>
    </w:p>
    <w:bookmarkEnd w:id="77"/>
    <w:bookmarkStart w:name="z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государственный орган, разрабатывающий подзаконный нормативный правовой акт, определяющий порядок оказания государственной услуги, размещает проект подзаконного нормативного правового акта, определяющего порядок оказания государственной услуги, для его публичного обсуждения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подзаконного нормативного правового акта, определяющего порядок оказания государственной услуги.</w:t>
      </w:r>
    </w:p>
    <w:bookmarkEnd w:id="78"/>
    <w:bookmarkStart w:name="z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подзаконного нормативного правового акта, определяющего порядок оказания государственной услуги, осуществляется в течение десяти рабочих дней со дня его размещения для публичного обсуждения.</w:t>
      </w:r>
    </w:p>
    <w:bookmarkEnd w:id="79"/>
    <w:bookmarkStart w:name="z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Центральный государственный орган, разрабатывающий проект подзаконного нормативного правового акта, определяющего порядок оказания государственной услуги, составляет отчет о завершении публичного обсуждения проекта подзаконного нормативного правового акта, определяющего порядок оказания государственной услуги, который подлежит размещению на веб-портале "электронного правительства",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завершении публичного обсуждения проекта подзаконного нормативного правового акта, определяющего порядок оказания государственной услуги,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способе ознакомления с проектом подзаконного нормативного правового акта, определяющего порядок оказания государственной услуги, доработанного с учетом поступивших замечаний и предложений.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и предложения физических и юридических лиц к проекту подзаконного нормативного правового акта, определяющего порядок оказания государственной услуги, поступившие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подлежат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подзаконного нормативного правового акта, определяющего порядок оказания государственной услуги, доработанный по результатам публичного обсуждения, и отчет о завершении публичного обсуждения проекта подзаконного нормативного правового акта, определяющего порядок оказания государственной услуги,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bookmarkStart w:name="z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Проекты нормативных правовых актов по внесению изменений и (или) дополнений в утвержденные подзаконные нормативные правовые акты, определяющие порядок оказания государственных услуг, в обязательном порядке подлежат публичному обсуждению в порядке, установленном настоящей статьей.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Требования к разработке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Требования к содержанию регламента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17 исключена Законом РК от 25.11.2019 </w:t>
      </w:r>
      <w:r>
        <w:rPr>
          <w:rFonts w:ascii="Times New Roman"/>
          <w:b w:val="false"/>
          <w:i w:val="false"/>
          <w:color w:val="ff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ГОСУДАРСТВЕННЫХ УСЛУГ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18 предусмотрена в редакции Закона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корпорацию;</w:t>
      </w:r>
    </w:p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веб-портала "электронного правительства";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стационарного абонентского устройства;</w:t>
      </w:r>
    </w:p>
    <w:bookmarkStart w:name="z1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посредством абонентского устройства сотовой связи;</w:t>
      </w:r>
    </w:p>
    <w:bookmarkEnd w:id="84"/>
    <w:bookmarkStart w:name="z1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посредством объектов информатизации, определенных центральными государственными органами.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Оказание государственных услуг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порядок оказания государственных услуг услугодателями определяются подзаконным нормативным правовым актом, определяющим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Отказ в оказании государственных услуг услугодателями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отказе в оказании государственной услуги услугодатель направляет услугополучателю ответ с указанием причин отказа.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Услугодатели отказывают в оказании государственных услуг по следующим основаниям: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1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пункта 2 настоящей статьи не распространяется на случаи получения лицензии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Законами Республики Казахстан могут устанавливаться иные основания для отказа в оказании государственных услуг.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19-1 в соответствии с Законом РК от 06.04.2016 </w:t>
      </w:r>
      <w:r>
        <w:rPr>
          <w:rFonts w:ascii="Times New Roman"/>
          <w:b w:val="false"/>
          <w:i w:val="false"/>
          <w:color w:val="ff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тридцати календарных дней после дня его первого официального опубликования); с изменением, внесенным Законом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Оказание государственных услуг через Государственную корпорацию</w:t>
      </w:r>
    </w:p>
    <w:bookmarkStart w:name="z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подзаконным нормативным правовым актом, определяющим порядок оказания государственной услуги.</w:t>
      </w:r>
    </w:p>
    <w:bookmarkEnd w:id="92"/>
    <w:bookmarkStart w:name="z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а также документов с истекшим сроком действия работник Государственной корпорации отказывает в приеме заявления.</w:t>
      </w:r>
    </w:p>
    <w:bookmarkStart w:name="z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bookmarkEnd w:id="94"/>
    <w:bookmarkStart w:name="z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Государственной корпорации при оказании государственных услуг обязаны получать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с изменениями, внесенными законами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Оказание государственных услуг в электронной форме</w:t>
      </w:r>
    </w:p>
    <w:bookmarkStart w:name="z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государственных услуг в электронной форме осуществляется посредством веб-портала "электронного правительства" и объектов информатизации, интегрированных с сервисами, размещенными на шлюзе "электронного правительства", внешнем шлюзе "электронного правительства", в соответствии с законодательством Республики Казахстан.</w:t>
      </w:r>
    </w:p>
    <w:bookmarkEnd w:id="97"/>
    <w:bookmarkStart w:name="z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"электронного правительства".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Результаты оказания государственных услуг в электронной форме, полученных посредством абонентского устройства сотовой связи, направляются в кабинет пользователя на веб-портале "электронного правительства"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Обязательные реквизиты результатов оказания государственных услуг в электронной форме, полученных посредством абонентского устройства сотовой связи, а также порядок проверки их достоверности регулируются законодательством Республики Казахстан об информатизации.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Результаты оказания государственных услуг в электронной форме, полученных посредством абонентского устройства сотовой связи,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bookmarkEnd w:id="101"/>
    <w:bookmarkStart w:name="z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21 предусмотрено дополнить пунктом 3-1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Оказание проактивных услуг</w:t>
      </w:r>
    </w:p>
    <w:bookmarkStart w:name="z1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21-1 в соответствии с Законом РК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Реинжиниринг оказания государственных услуг</w:t>
      </w:r>
    </w:p>
    <w:bookmarkStart w:name="z1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Реинжиниринг оказания государственных услуг осуществляется центральными государственными органами, государственной корпорацией, местными исполнительными органами на постоянной основе в соответствии с правилами цифровой трансформации государственного управления.</w:t>
      </w:r>
    </w:p>
    <w:bookmarkEnd w:id="105"/>
    <w:bookmarkStart w:name="z1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 – разработчиков подзаконного нормативного правового акта, определяющего порядок оказания государственной услуги, осуществляется на основании совместного решения.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Информирование услугополучателей о порядке оказания государственных услуг</w:t>
      </w:r>
    </w:p>
    <w:bookmarkStart w:name="z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порядке оказания государственных услуг предоставляется посредством: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подзаконных нормативных правовых актов, определяющих порядок оказания государственных услуг, в местах нахождения услугодателей и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к услугодателям;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подзаконных нормативных правовых актов, определяющих порядок оказания государственных услуг, на веб-портале "электронного правительства",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в Единый контакт-центр.</w:t>
      </w:r>
    </w:p>
    <w:bookmarkStart w:name="z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08"/>
    <w:bookmarkStart w:name="z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bookmarkEnd w:id="109"/>
    <w:bookmarkStart w:name="z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bookmarkEnd w:id="110"/>
    <w:bookmarkStart w:name="z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"электронного правительства", интернет-ресурсах и других средствах массовой информации отчет о деятельности по вопросам оказания государственных услуг.</w:t>
      </w:r>
    </w:p>
    <w:bookmarkEnd w:id="111"/>
    <w:bookmarkStart w:name="z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подзаконных нормативных правовых актов, определяющих порядок оказания государственных услуг.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23 предусмотрено дополнить пунктом 7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Плата за оказание государственных услуг</w:t>
      </w:r>
    </w:p>
    <w:bookmarkStart w:name="z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услуги в Республике Казахстан оказываются на платной или бесплатной основе в соответствии с законами Республики Казахстан.</w:t>
      </w:r>
    </w:p>
    <w:bookmarkEnd w:id="113"/>
    <w:bookmarkStart w:name="z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24 предусмотрено дополнить пунктом 3 в соответствии с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рассмотрения жалоб по вопросам оказания государственных услуг</w:t>
      </w:r>
    </w:p>
    <w:bookmarkStart w:name="z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Жалобы услугополучателей по вопросам оказания государственных услуг подлежат рассмотрению в соответствии с законодательством Республики Казахстан с учетом особенностей, установленных настоящим Законом.</w:t>
      </w:r>
    </w:p>
    <w:bookmarkEnd w:id="115"/>
    <w:bookmarkStart w:name="z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по оценке и контролю за качеством оказания государственных услуг по итогам рассмотрения жалобы обязан: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bookmarkStart w:name="z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17.11.2015 </w:t>
      </w:r>
      <w:r>
        <w:rPr>
          <w:rFonts w:ascii="Times New Roman"/>
          <w:b w:val="false"/>
          <w:i w:val="false"/>
          <w:color w:val="ff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Государственный контроль за качеством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услуг. Оценка и общественный мониторинг</w:t>
      </w:r>
      <w:r>
        <w:br/>
      </w:r>
      <w:r>
        <w:rPr>
          <w:rFonts w:ascii="Times New Roman"/>
          <w:b/>
          <w:i w:val="false"/>
          <w:color w:val="000000"/>
        </w:rPr>
        <w:t>качества оказания государственных услуг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достоверности;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Особенности проведения государственного контроля за качеством оказания государственных услуг</w:t>
      </w:r>
    </w:p>
    <w:bookmarkStart w:name="z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качеством оказания государственных услуг осуществляется в соответствии с законодательством Республики Казахстан.</w:t>
      </w:r>
    </w:p>
    <w:bookmarkEnd w:id="120"/>
    <w:bookmarkStart w:name="z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проведения оценки качества оказания государственных услуг</w:t>
      </w:r>
    </w:p>
    <w:bookmarkStart w:name="z2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РК от 06.02.2023 </w:t>
      </w:r>
      <w:r>
        <w:rPr>
          <w:rFonts w:ascii="Times New Roman"/>
          <w:b w:val="false"/>
          <w:i w:val="false"/>
          <w:color w:val="000000"/>
          <w:sz w:val="28"/>
        </w:rPr>
        <w:t>№ 194-VII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Общественный мониторинг качества оказания государственных услуг</w:t>
      </w:r>
    </w:p>
    <w:bookmarkStart w:name="z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bookmarkEnd w:id="123"/>
    <w:bookmarkStart w:name="z2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Казахстан.</w:t>
      </w:r>
    </w:p>
    <w:bookmarkEnd w:id="124"/>
    <w:bookmarkStart w:name="z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коммерческую и иную охраняемую законом тайну в соответствии с законодательством Республики Казахстан.</w:t>
      </w:r>
    </w:p>
    <w:bookmarkEnd w:id="125"/>
    <w:bookmarkStart w:name="z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по повышению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внесению изменений и дополнений в подзаконные нормативные правовые акты, определяющие порядок оказания государственных услуг.</w:t>
      </w:r>
    </w:p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оказания.</w:t>
      </w:r>
    </w:p>
    <w:bookmarkEnd w:id="127"/>
    <w:bookmarkStart w:name="z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тридцати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